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爱上坏坏的死神  第11卷</w:t>
      </w:r>
    </w:p>
    <w:p>
      <w:r>
        <w:rPr>
          <w:rFonts w:ascii="宋体" w:hAnsi="宋体" w:eastAsia="宋体"/>
          <w:sz w:val="24"/>
        </w:rPr>
        <w:t>松下容子著；黄瑾瑜译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爱上坏坏的死神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松下容子著；黄瑾瑜译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本书出售、求购地址：https://www.jiaokey.com/book/detail/14248608.html</w:t>
      </w:r>
    </w:p>
    <w:p>
      <w:r>
        <w:t>更多相关图书推荐：https://www.jiaokey.com</w:t>
      </w:r>
    </w:p>
    <w:p>
      <w:r>
        <w:t>松下容子著；黄瑾瑜译 其他作品：https://www.jiaokey.com/tag/松下容子著；黄瑾瑜译.html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关键词搜索：https://www.jiaokey.com/tag/爱上坏坏的死神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