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伊手高中柔道社  6</w:t>
      </w:r>
    </w:p>
    <w:p>
      <w:r>
        <w:rPr>
          <w:rFonts w:ascii="宋体" w:hAnsi="宋体" w:eastAsia="宋体"/>
          <w:sz w:val="24"/>
        </w:rPr>
        <w:t>森泰士原作；陈钧然翻译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伊手高中柔道社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森泰士原作；陈钧然翻译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本书出售、求购地址：https://www.jiaokey.com/book/detail/14248536.html</w:t>
      </w:r>
    </w:p>
    <w:p>
      <w:r>
        <w:t>更多相关图书推荐：https://www.jiaokey.com</w:t>
      </w:r>
    </w:p>
    <w:p>
      <w:r>
        <w:t>森泰士原作；陈钧然翻译 其他作品：https://www.jiaokey.com/tag/森泰士原作；陈钧然翻译.html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关键词搜索：https://www.jiaokey.com/tag/伊手高中柔道社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