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篮球少年王  VOL.12</w:t>
      </w:r>
    </w:p>
    <w:p>
      <w:r>
        <w:rPr>
          <w:rFonts w:ascii="宋体" w:hAnsi="宋体" w:eastAsia="宋体"/>
          <w:sz w:val="24"/>
        </w:rPr>
        <w:t>日向武史著；张益丰译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篮球少年王  VOL.12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日向武史著；张益丰译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本书出售、求购地址：https://www.jiaokey.com/book/detail/14248503.html</w:t>
      </w:r>
    </w:p>
    <w:p>
      <w:r>
        <w:t>更多相关图书推荐：https://www.jiaokey.com</w:t>
      </w:r>
    </w:p>
    <w:p>
      <w:r>
        <w:t>日向武史著；张益丰译 其他作品：https://www.jiaokey.com/tag/日向武史著；张益丰译.html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关键词搜索：https://www.jiaokey.com/tag/篮球少年王  VOL.12.html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