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铃鸣侦探事件簿  2</w:t>
      </w:r>
    </w:p>
    <w:p>
      <w:r>
        <w:rPr>
          <w:rFonts w:ascii="宋体" w:hAnsi="宋体" w:eastAsia="宋体"/>
          <w:sz w:val="24"/>
        </w:rPr>
        <w:t>日下部拓海著；涂愫芸译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铃鸣侦探事件簿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日下部拓海著；涂愫芸译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本书出售、求购地址：https://www.jiaokey.com/book/detail/14248452.html</w:t>
      </w:r>
    </w:p>
    <w:p>
      <w:r>
        <w:t>更多相关图书推荐：https://www.jiaokey.com</w:t>
      </w:r>
    </w:p>
    <w:p>
      <w:r>
        <w:t>日下部拓海著；涂愫芸译 其他作品：https://www.jiaokey.com/tag/日下部拓海著；涂愫芸译.html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关键词搜索：https://www.jiaokey.com/tag/铃鸣侦探事件簿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