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3  恶之荣光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3  恶之荣光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本书出售、求购地址：https://www.jiaokey.com/book/detail/14248359.html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3  恶之荣光.html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