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1  虚构的遗产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1  虚构的遗产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本书出售、求购地址：https://www.jiaokey.com/book/detail/14248357.html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1  虚构的遗产.html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