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万事通侦探社  第4卷</w:t>
      </w:r>
    </w:p>
    <w:p>
      <w:r>
        <w:rPr>
          <w:rFonts w:ascii="宋体" w:hAnsi="宋体" w:eastAsia="宋体"/>
          <w:sz w:val="24"/>
        </w:rPr>
        <w:t>冴凪亮著；张心红译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万事通侦探社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冴凪亮著；张心红译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本书出售、求购地址：https://www.jiaokey.com/book/detail/14248343.html</w:t>
      </w:r>
    </w:p>
    <w:p>
      <w:r>
        <w:t>更多相关图书推荐：https://www.jiaokey.com</w:t>
      </w:r>
    </w:p>
    <w:p>
      <w:r>
        <w:t>冴凪亮著；张心红译 其他作品：https://www.jiaokey.com/tag/冴凪亮著；张心红译.html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关键词搜索：https://www.jiaokey.com/tag/万事通侦探社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