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球魂  10  救世主诞生</w:t>
      </w:r>
    </w:p>
    <w:p>
      <w:r>
        <w:rPr>
          <w:rFonts w:ascii="宋体" w:hAnsi="宋体" w:eastAsia="宋体"/>
          <w:sz w:val="24"/>
        </w:rPr>
        <w:t>岩田康照著；李彦桦译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球魂  10  救世主诞生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岩田康照著；李彦桦译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本书出售、求购地址：https://www.jiaokey.com/book/detail/14248315.html</w:t>
      </w:r>
    </w:p>
    <w:p>
      <w:r>
        <w:t>更多相关图书推荐：https://www.jiaokey.com</w:t>
      </w:r>
    </w:p>
    <w:p>
      <w:r>
        <w:t>岩田康照著；李彦桦译 其他作品：https://www.jiaokey.com/tag/岩田康照著；李彦桦译.html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关键词搜索：https://www.jiaokey.com/tag/球魂  10  救世主诞生.html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