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7  CAUTION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7  CAUTION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本书出售、求购地址：https://www.jiaokey.com/book/detail/14248312.html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7  CAUTION.html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