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6  冰冻的火花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6  冰冻的火花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本书出售、求购地址：https://www.jiaokey.com/book/detail/14248311.html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6  冰冻的火花.html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