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数码宝贝2  VOL.2</w:t>
      </w:r>
    </w:p>
    <w:p>
      <w:r>
        <w:rPr>
          <w:rFonts w:ascii="宋体" w:hAnsi="宋体" w:eastAsia="宋体"/>
          <w:sz w:val="24"/>
        </w:rPr>
        <w:t>东映动画株式会社原作；余远锽漫画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数码宝贝2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东映动画株式会社原作；余远锽漫画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本书出售、求购地址：https://www.jiaokey.com/book/detail/14248248.html</w:t>
      </w:r>
    </w:p>
    <w:p>
      <w:r>
        <w:t>更多相关图书推荐：https://www.jiaokey.com</w:t>
      </w:r>
    </w:p>
    <w:p>
      <w:r>
        <w:t>东映动画株式会社原作；余远锽漫画 其他作品：https://www.jiaokey.com/tag/东映动画株式会社原作；余远锽漫画.html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关键词搜索：https://www.jiaokey.com/tag/数码宝贝2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