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南极上班族  2  越冬交接</w:t>
      </w:r>
    </w:p>
    <w:p>
      <w:r>
        <w:rPr>
          <w:rFonts w:ascii="宋体" w:hAnsi="宋体" w:eastAsia="宋体"/>
          <w:sz w:val="24"/>
        </w:rPr>
        <w:t>岩田唐照，OFFICE PLAKA著；猴译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南极上班族  2  越冬交接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岩田唐照，OFFICE PLAKA著；猴译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本书出售、求购地址：https://www.jiaokey.com/book/detail/14248242.html</w:t>
      </w:r>
    </w:p>
    <w:p>
      <w:r>
        <w:t>更多相关图书推荐：https://www.jiaokey.com</w:t>
      </w:r>
    </w:p>
    <w:p>
      <w:r>
        <w:t>岩田唐照，OFFICE PLAKA著；猴译 其他作品：https://www.jiaokey.com/tag/岩田唐照，OFFICE PLAKA著；猴译.html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关键词搜索：https://www.jiaokey.com/tag/南极上班族  2  越冬交接.html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