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25</w:t>
      </w:r>
    </w:p>
    <w:p>
      <w:r>
        <w:t>作者：梁载贤，全克瑨著；廖桂玉译</w:t>
      </w:r>
    </w:p>
    <w:p>
      <w:r>
        <w:t>出版社：东立出版社有限公司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热血江湖  25 评论地址：https://www.jiaokey.com/book/detail/14248050.html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