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常习盗贼缉拿秘招  守护女捕快  2</w:t>
      </w:r>
    </w:p>
    <w:p>
      <w:r>
        <w:rPr>
          <w:rFonts w:ascii="宋体" w:hAnsi="宋体" w:eastAsia="宋体"/>
          <w:sz w:val="24"/>
        </w:rPr>
        <w:t>桜野みねね著；郑启旭译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常习盗贼缉拿秘招  守护女捕快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桜野みねね著；郑启旭译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本书出售、求购地址：https://www.jiaokey.com/book/detail/14248009.html</w:t>
      </w:r>
    </w:p>
    <w:p>
      <w:r>
        <w:t>更多相关图书推荐：https://www.jiaokey.com</w:t>
      </w:r>
    </w:p>
    <w:p>
      <w:r>
        <w:t>桜野みねね著；郑启旭译 其他作品：https://www.jiaokey.com/tag/桜野みねね著；郑启旭译.html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关键词搜索：https://www.jiaokey.com/tag/常习盗贼缉拿秘招  守护女捕快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