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反町是个罗汉脚  3</w:t>
      </w:r>
    </w:p>
    <w:p>
      <w:r>
        <w:rPr>
          <w:rFonts w:ascii="宋体" w:hAnsi="宋体" w:eastAsia="宋体"/>
          <w:sz w:val="24"/>
        </w:rPr>
        <w:t>有川祐著；林常真译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反町是个罗汉脚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有川祐著；林常真译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本书出售、求购地址：https://www.jiaokey.com/book/detail/14247992.html</w:t>
      </w:r>
    </w:p>
    <w:p>
      <w:r>
        <w:t>更多相关图书推荐：https://www.jiaokey.com</w:t>
      </w:r>
    </w:p>
    <w:p>
      <w:r>
        <w:t>有川祐著；林常真译 其他作品：https://www.jiaokey.com/tag/有川祐著；林常真译.html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关键词搜索：https://www.jiaokey.com/tag/反町是个罗汉脚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