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书名：重返少年  1</w:t>
      </w:r>
    </w:p>
    <w:p>
      <w:r>
        <w:t>作者：玉越傅幸著；林琪祯译</w:t>
      </w:r>
    </w:p>
    <w:p>
      <w:r>
        <w:t>出版社：东立出版社有限公司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重返少年  1 评论地址：https://www.jiaokey.com/book/detail/14247988.html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