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双面小辣妹  6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双面小辣妹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本书出售、求购地址：https://www.jiaokey.com/book/detail/14247925.html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关键词搜索：https://www.jiaokey.com/tag/双面小辣妹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