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双面小辣妹  5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双面小辣妹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本书出售、求购地址：https://www.jiaokey.com/book/detail/14247924.html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关键词搜索：https://www.jiaokey.com/tag/双面小辣妹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