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双面小辣妹  2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双面小辣妹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本书出售、求购地址：https://www.jiaokey.com/book/detail/14247921.html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关键词搜索：https://www.jiaokey.com/tag/双面小辣妹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