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大突击  1</w:t>
      </w:r>
    </w:p>
    <w:p>
      <w:r>
        <w:rPr>
          <w:rFonts w:ascii="宋体" w:hAnsi="宋体" w:eastAsia="宋体"/>
          <w:sz w:val="24"/>
        </w:rPr>
        <w:t>富泽人志著；高见广春原案；黄文瑞译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大突击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富泽人志著；高见广春原案；黄文瑞译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本书出售、求购地址：https://www.jiaokey.com/book/detail/14247867.html</w:t>
      </w:r>
    </w:p>
    <w:p>
      <w:r>
        <w:t>更多相关图书推荐：https://www.jiaokey.com</w:t>
      </w:r>
    </w:p>
    <w:p>
      <w:r>
        <w:t>富泽人志著；高见广春原案；黄文瑞译 其他作品：https://www.jiaokey.com/tag/富泽人志著；高见广春原案；黄文瑞译.html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关键词搜索：https://www.jiaokey.com/tag/大突击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