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春日情韵  3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春日情韵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本书出售、求购地址：https://www.jiaokey.com/book/detail/14247865.html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关键词搜索：https://www.jiaokey.com/tag/春日情韵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