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英雄本色  第4集</w:t>
      </w:r>
    </w:p>
    <w:p>
      <w:r>
        <w:rPr>
          <w:rFonts w:ascii="宋体" w:hAnsi="宋体" w:eastAsia="宋体"/>
          <w:sz w:val="24"/>
        </w:rPr>
        <w:t>蔡鸿忠漫画；泼墨仙人编剧组原作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英雄本色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蔡鸿忠漫画；泼墨仙人编剧组原作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本书出售、求购地址：https://www.jiaokey.com/book/detail/14247797.html</w:t>
      </w:r>
    </w:p>
    <w:p>
      <w:r>
        <w:t>更多相关图书推荐：https://www.jiaokey.com</w:t>
      </w:r>
    </w:p>
    <w:p>
      <w:r>
        <w:t>蔡鸿忠漫画；泼墨仙人编剧组原作 其他作品：https://www.jiaokey.com/tag/蔡鸿忠漫画；泼墨仙人编剧组原作.html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关键词搜索：https://www.jiaokey.com/tag/英雄本色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