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狮女  5</w:t>
      </w:r>
    </w:p>
    <w:p>
      <w:r>
        <w:rPr>
          <w:rFonts w:ascii="宋体" w:hAnsi="宋体" w:eastAsia="宋体"/>
          <w:sz w:val="24"/>
        </w:rPr>
        <w:t>和田慎二原作；岛崎让漫画；张益丰译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和田慎二原作；岛崎让漫画；张益丰译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本书出售、求购地址：https://www.jiaokey.com/book/detail/14247788.html</w:t>
      </w:r>
    </w:p>
    <w:p>
      <w:r>
        <w:t>更多相关图书推荐：https://www.jiaokey.com</w:t>
      </w:r>
    </w:p>
    <w:p>
      <w:r>
        <w:t>和田慎二原作；岛崎让漫画；张益丰译 其他作品：https://www.jiaokey.com/tag/和田慎二原作；岛崎让漫画；张益丰译.html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关键词搜索：https://www.jiaokey.com/tag/狮女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