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  1</w:t>
      </w:r>
    </w:p>
    <w:p>
      <w:r>
        <w:rPr>
          <w:rFonts w:ascii="宋体" w:hAnsi="宋体" w:eastAsia="宋体"/>
          <w:sz w:val="24"/>
        </w:rPr>
        <w:t>草花里树著；吉川寿一SHO·监修；卢俞因译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草花里树著；吉川寿一SHO·监修；卢俞因译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本书出售、求购地址：https://www.jiaokey.com/book/detail/14247772.html</w:t>
      </w:r>
    </w:p>
    <w:p>
      <w:r>
        <w:t>更多相关图书推荐：https://www.jiaokey.com</w:t>
      </w:r>
    </w:p>
    <w:p>
      <w:r>
        <w:t>草花里树著；吉川寿一SHO·监修；卢俞因译 其他作品：https://www.jiaokey.com/tag/草花里树著；吉川寿一SHO·监修；卢俞因译.html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关键词搜索：https://www.jiaokey.com/tag/妙笔生花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