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幸福值多少钱？  2</w:t>
      </w:r>
    </w:p>
    <w:p>
      <w:r>
        <w:rPr>
          <w:rFonts w:ascii="宋体" w:hAnsi="宋体" w:eastAsia="宋体"/>
          <w:sz w:val="24"/>
        </w:rPr>
        <w:t>宇佐美真纪著；小天译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幸福值多少钱？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宇佐美真纪著；小天译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本书出售、求购地址：https://www.jiaokey.com/book/detail/14247745.html</w:t>
      </w:r>
    </w:p>
    <w:p>
      <w:r>
        <w:t>更多相关图书推荐：https://www.jiaokey.com</w:t>
      </w:r>
    </w:p>
    <w:p>
      <w:r>
        <w:t>宇佐美真纪著；小天译 其他作品：https://www.jiaokey.com/tag/宇佐美真纪著；小天译.html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关键词搜索：https://www.jiaokey.com/tag/幸福值多少钱？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