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美食猎人双雷传．4</w:t>
      </w:r>
    </w:p>
    <w:p>
      <w:r>
        <w:rPr>
          <w:rFonts w:ascii="宋体" w:hAnsi="宋体" w:eastAsia="宋体"/>
          <w:sz w:val="24"/>
        </w:rPr>
        <w:t>（日）小川悦司，小笹和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美食猎人双雷传．4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（日）小川悦司，小笹和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本书出售、求购地址：https://www.jiaokey.com/book/detail/14247640.html</w:t>
      </w:r>
    </w:p>
    <w:p>
      <w:r>
        <w:t>更多相关图书推荐：https://www.jiaokey.com</w:t>
      </w:r>
    </w:p>
    <w:p>
      <w:r>
        <w:t>（日）小川悦司，小笹和 其他作品：https://www.jiaokey.com/tag/（日）小川悦司，小笹和.html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关键词搜索：https://www.jiaokey.com/tag/美食猎人双雷传．4.html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