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火爆公子酷管家  第4卷</w:t>
      </w:r>
    </w:p>
    <w:p>
      <w:r>
        <w:rPr>
          <w:rFonts w:ascii="宋体" w:hAnsi="宋体" w:eastAsia="宋体"/>
          <w:sz w:val="24"/>
        </w:rPr>
        <w:t>小浪诏子著；吴淑娟译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火爆公子酷管家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小浪诏子著；吴淑娟译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本书出售、求购地址：https://www.jiaokey.com/book/detail/14247628.html</w:t>
      </w:r>
    </w:p>
    <w:p>
      <w:r>
        <w:t>更多相关图书推荐：https://www.jiaokey.com</w:t>
      </w:r>
    </w:p>
    <w:p>
      <w:r>
        <w:t>小浪诏子著；吴淑娟译 其他作品：https://www.jiaokey.com/tag/小浪诏子著；吴淑娟译.html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关键词搜索：https://www.jiaokey.com/tag/火爆公子酷管家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