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神秘美容师费加洛  1</w:t>
      </w:r>
    </w:p>
    <w:p>
      <w:r>
        <w:rPr>
          <w:rFonts w:ascii="宋体" w:hAnsi="宋体" w:eastAsia="宋体"/>
          <w:sz w:val="24"/>
        </w:rPr>
        <w:t>剑名舞作；筱原正美画；李其馨译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神秘美容师费加洛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剑名舞作；筱原正美画；李其馨译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本书出售、求购地址：https://www.jiaokey.com/book/detail/14247611.html</w:t>
      </w:r>
    </w:p>
    <w:p>
      <w:r>
        <w:t>更多相关图书推荐：https://www.jiaokey.com</w:t>
      </w:r>
    </w:p>
    <w:p>
      <w:r>
        <w:t>剑名舞作；筱原正美画；李其馨译 其他作品：https://www.jiaokey.com/tag/剑名舞作；筱原正美画；李其馨译.html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关键词搜索：https://www.jiaokey.com/tag/神秘美容师费加洛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