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银幕风云  下  最后一次从心爱你</w:t>
      </w:r>
    </w:p>
    <w:p>
      <w:r>
        <w:rPr>
          <w:rFonts w:ascii="宋体" w:hAnsi="宋体" w:eastAsia="宋体"/>
          <w:sz w:val="24"/>
        </w:rPr>
        <w:t>川口开治著；施凡译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银幕风云  下  最后一次从心爱你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本书出售、求购地址：https://www.jiaokey.com/book/detail/14247449.html</w:t>
      </w:r>
    </w:p>
    <w:p>
      <w:r>
        <w:t>更多相关图书推荐：https://www.jiaokey.com</w:t>
      </w:r>
    </w:p>
    <w:p>
      <w:r>
        <w:t>川口开治著；施凡译 其他作品：https://www.jiaokey.com/tag/川口开治著；施凡译.html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关键词搜索：https://www.jiaokey.com/tag/银幕风云  下  最后一次从心爱你.html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