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纯情排球王子  3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纯情排球王子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本书出售、求购地址：https://www.jiaokey.com/book/detail/14247383.html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关键词搜索：https://www.jiaokey.com/tag/纯情排球王子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