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正义俱乐部-b!  3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正义俱乐部-b!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本书出售、求购地址：https://www.jiaokey.com/book/detail/14247368.html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关键词搜索：https://www.jiaokey.com/tag/正义俱乐部-b!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