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少年画家李奥纳多  1</w:t>
      </w:r>
    </w:p>
    <w:p>
      <w:r>
        <w:rPr>
          <w:rFonts w:ascii="宋体" w:hAnsi="宋体" w:eastAsia="宋体"/>
          <w:sz w:val="24"/>
        </w:rPr>
        <w:t>川口开治著；傅国忠译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少年画家李奥纳多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本书出售、求购地址：https://www.jiaokey.com/book/detail/14247358.html</w:t>
      </w:r>
    </w:p>
    <w:p>
      <w:r>
        <w:t>更多相关图书推荐：https://www.jiaokey.com</w:t>
      </w:r>
    </w:p>
    <w:p>
      <w:r>
        <w:t>川口开治著；傅国忠译 其他作品：https://www.jiaokey.com/tag/川口开治著；傅国忠译.html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关键词搜索：https://www.jiaokey.com/tag/心  少年画家李奥纳多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