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MMR神秘调查班  12  1999七月</w:t>
      </w:r>
    </w:p>
    <w:p>
      <w:r>
        <w:rPr>
          <w:rFonts w:ascii="宋体" w:hAnsi="宋体" w:eastAsia="宋体"/>
          <w:sz w:val="24"/>
        </w:rPr>
        <w:t>石垣雄规著；李彦桦译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MMR神秘调查班  12  1999七月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石垣雄规著；李彦桦译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本书出售、求购地址：https://www.jiaokey.com/book/detail/14247261.html</w:t>
      </w:r>
    </w:p>
    <w:p>
      <w:r>
        <w:t>更多相关图书推荐：https://www.jiaokey.com</w:t>
      </w:r>
    </w:p>
    <w:p>
      <w:r>
        <w:t>石垣雄规著；李彦桦译 其他作品：https://www.jiaokey.com/tag/石垣雄规著；李彦桦译.html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关键词搜索：https://www.jiaokey.com/tag/MMR神秘调查班  12  1999七月.html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