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MMR神秘调查班  10  人类审判日降临！！？</w:t>
      </w:r>
    </w:p>
    <w:p>
      <w:r>
        <w:rPr>
          <w:rFonts w:ascii="宋体" w:hAnsi="宋体" w:eastAsia="宋体"/>
          <w:sz w:val="24"/>
        </w:rPr>
        <w:t>石垣雄规著；庐晓弘译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MMR神秘调查班  10  人类审判日降临！！？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石垣雄规著；庐晓弘译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本书出售、求购地址：https://www.jiaokey.com/book/detail/14247259.html</w:t>
      </w:r>
    </w:p>
    <w:p>
      <w:r>
        <w:t>更多相关图书推荐：https://www.jiaokey.com</w:t>
      </w:r>
    </w:p>
    <w:p>
      <w:r>
        <w:t>石垣雄规著；庐晓弘译 其他作品：https://www.jiaokey.com/tag/石垣雄规著；庐晓弘译.html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关键词搜索：https://www.jiaokey.com/tag/MMR神秘调查班  10  人类审判日降临！！？.html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