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MMR神秘调查班  6  神圣大预言地球正朝死灭迈进！</w:t>
      </w:r>
    </w:p>
    <w:p>
      <w:r>
        <w:rPr>
          <w:rFonts w:ascii="宋体" w:hAnsi="宋体" w:eastAsia="宋体"/>
          <w:sz w:val="24"/>
        </w:rPr>
        <w:t>石垣ゆうき著；吴欣叡译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MMR神秘调查班  6  神圣大预言地球正朝死灭迈进！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石垣ゆうき著；吴欣叡译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本书出售、求购地址：https://www.jiaokey.com/book/detail/14247255.html</w:t>
      </w:r>
    </w:p>
    <w:p>
      <w:r>
        <w:t>更多相关图书推荐：https://www.jiaokey.com</w:t>
      </w:r>
    </w:p>
    <w:p>
      <w:r>
        <w:t>石垣ゆうき著；吴欣叡译 其他作品：https://www.jiaokey.com/tag/石垣ゆうき著；吴欣叡译.html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关键词搜索：https://www.jiaokey.com/tag/MMR神秘调查班  6  神圣大预言地球正朝死灭迈进！.html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