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MMR神秘调查班  5  宇宙所警告的1999世纪未地狱是？</w:t>
      </w:r>
    </w:p>
    <w:p>
      <w:r>
        <w:rPr>
          <w:rFonts w:ascii="宋体" w:hAnsi="宋体" w:eastAsia="宋体"/>
          <w:sz w:val="24"/>
        </w:rPr>
        <w:t>石垣ゆうき著；吴欣叡译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MMR神秘调查班  5  宇宙所警告的1999世纪未地狱是？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石垣ゆうき著；吴欣叡译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本书出售、求购地址：https://www.jiaokey.com/book/detail/14247254.html</w:t>
      </w:r>
    </w:p>
    <w:p>
      <w:r>
        <w:t>更多相关图书推荐：https://www.jiaokey.com</w:t>
      </w:r>
    </w:p>
    <w:p>
      <w:r>
        <w:t>石垣ゆうき著；吴欣叡译 其他作品：https://www.jiaokey.com/tag/石垣ゆうき著；吴欣叡译.html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关键词搜索：https://www.jiaokey.com/tag/MMR神秘调查班  5  宇宙所警告的1999世纪未地狱是？.html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