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4  1999人类毁灭的真相</w:t>
      </w:r>
    </w:p>
    <w:p>
      <w:r>
        <w:rPr>
          <w:rFonts w:ascii="宋体" w:hAnsi="宋体" w:eastAsia="宋体"/>
          <w:sz w:val="24"/>
        </w:rPr>
        <w:t>石垣ゆうき著；杨雅玲译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4  1999人类毁灭的真相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本书出售、求购地址：https://www.jiaokey.com/book/detail/14247253.html</w:t>
      </w:r>
    </w:p>
    <w:p>
      <w:r>
        <w:t>更多相关图书推荐：https://www.jiaokey.com</w:t>
      </w:r>
    </w:p>
    <w:p>
      <w:r>
        <w:t>石垣ゆうき著；杨雅玲译 其他作品：https://www.jiaokey.com/tag/石垣ゆうき著；杨雅玲译.html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4  1999人类毁灭的真相.html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