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2  诺史特拉达姆斯大预言之谜</w:t>
      </w:r>
    </w:p>
    <w:p>
      <w:r>
        <w:rPr>
          <w:rFonts w:ascii="宋体" w:hAnsi="宋体" w:eastAsia="宋体"/>
          <w:sz w:val="24"/>
        </w:rPr>
        <w:t>石垣ゆうき著；杨雅玲译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2  诺史特拉达姆斯大预言之谜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本书出售、求购地址：https://www.jiaokey.com/book/detail/14247251.html</w:t>
      </w:r>
    </w:p>
    <w:p>
      <w:r>
        <w:t>更多相关图书推荐：https://www.jiaokey.com</w:t>
      </w:r>
    </w:p>
    <w:p>
      <w:r>
        <w:t>石垣ゆうき著；杨雅玲译 其他作品：https://www.jiaokey.com/tag/石垣ゆうき著；杨雅玲译.html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2  诺史特拉达姆斯大预言之谜.html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