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历史的记忆  额济纳旗与东风航天基地建设史料</w:t>
      </w:r>
    </w:p>
    <w:p>
      <w:r>
        <w:rPr>
          <w:rFonts w:ascii="宋体" w:hAnsi="宋体" w:eastAsia="宋体"/>
          <w:sz w:val="24"/>
        </w:rPr>
        <w:t>政协阿拉善盟委员会文史学习委员会；政协额济纳旗委员会文史学习委员会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历史的记忆  额济纳旗与东风航天基地建设史料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政协阿拉善盟委员会文史学习委员会；政协额济纳旗委员会文史学习委员会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本书出售、求购地址：https://www.jiaokey.com/book/detail/14247181.html</w:t>
      </w:r>
    </w:p>
    <w:p>
      <w:r>
        <w:t>更多相关图书推荐：https://www.jiaokey.com</w:t>
      </w:r>
    </w:p>
    <w:p>
      <w:r>
        <w:t>政协阿拉善盟委员会文史学习委员会；政协额济纳旗委员会文史学习委员会 其他作品：https://www.jiaokey.com/tag/政协阿拉善盟委员会文史学习委员会；政协额济纳旗委员会文史学习委员会.html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关键词搜索：https://www.jiaokey.com/tag/历史的记忆  额济纳旗与东风航天基地建设史料.html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