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书名：代代相传的经典故事绘本  龟兔赛跑</w:t>
      </w:r>
    </w:p>
    <w:p>
      <w:r>
        <w:t>作者：茶茶</w:t>
      </w:r>
    </w:p>
    <w:p>
      <w:r>
        <w:t>出版社：北京:旅游教育出版社,2017.03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代代相传的经典故事绘本  龟兔赛跑 评论地址：https://www.jiaokey.com/book/detail/14247156.html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