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让我们运动吧！  低幼版</w:t>
      </w:r>
    </w:p>
    <w:p>
      <w:r>
        <w:rPr>
          <w:rFonts w:ascii="宋体" w:hAnsi="宋体" w:eastAsia="宋体"/>
          <w:sz w:val="24"/>
        </w:rPr>
        <w:t>（西）卡门·吉尔著；（西）特蕾莎·拉莫斯绘；徐淑玉译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让我们运动吧！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（西）卡门·吉尔著；（西）特蕾莎·拉莫斯绘；徐淑玉译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本书出售、求购地址：https://www.jiaokey.com/book/detail/14247138.html</w:t>
      </w:r>
    </w:p>
    <w:p>
      <w:r>
        <w:t>更多相关图书推荐：https://www.jiaokey.com</w:t>
      </w:r>
    </w:p>
    <w:p>
      <w:r>
        <w:t>（西）卡门·吉尔著；（西）特蕾莎·拉莫斯绘；徐淑玉译 其他作品：https://www.jiaokey.com/tag/（西）卡门·吉尔著；（西）特蕾莎·拉莫斯绘；徐淑玉译.html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让我们运动吧！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