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书名：儿童时代图画书  别想发现我</w:t>
      </w:r>
    </w:p>
    <w:p>
      <w:r>
        <w:t>作者：张华著绘</w:t>
      </w:r>
    </w:p>
    <w:p>
      <w:r>
        <w:t>出版社：中国中福会出版社,2017.04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儿童时代图画书  别想发现我 评论地址：https://www.jiaokey.com/book/detail/14247124.html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