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书名：想个不停，说个不停系列  来画一棵神奇的树</w:t>
      </w:r>
    </w:p>
    <w:p>
      <w:r>
        <w:t>作者：张友渔著绘</w:t>
      </w:r>
    </w:p>
    <w:p>
      <w:r>
        <w:t>出版社：北京:现代出版社,2017.04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想个不停，说个不停系列  来画一棵神奇的树 评论地址：https://www.jiaokey.com/book/detail/14247123.html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