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第2届华文推理大奖赛典藏集  上  六度幻想曲</w:t>
      </w:r>
    </w:p>
    <w:p>
      <w:r>
        <w:rPr>
          <w:rFonts w:ascii="宋体" w:hAnsi="宋体" w:eastAsia="宋体"/>
          <w:sz w:val="24"/>
        </w:rPr>
        <w:t>张宏利主编；猫咪等著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7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第2届华文推理大奖赛典藏集  上  六度幻想曲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张宏利主编；猫咪等著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本书出售、求购地址：https://www.jiaokey.com/book/detail/14247103.html</w:t>
      </w:r>
    </w:p>
    <w:p>
      <w:r>
        <w:t>更多相关图书推荐：https://www.jiaokey.com</w:t>
      </w:r>
    </w:p>
    <w:p>
      <w:r>
        <w:t>张宏利主编；猫咪等著 其他作品：https://www.jiaokey.com/tag/张宏利主编；猫咪等著.html</w:t>
      </w:r>
    </w:p>
    <w:p>
      <w:r>
        <w:t>北京:中国工人出版社,2017.07 出版图书：https://www.jiaokey.com/tag/北京:中国工人出版社,2017.07.html</w:t>
      </w:r>
    </w:p>
    <w:p>
      <w:r>
        <w:t>关键词搜索：https://www.jiaokey.com/tag/推理小说-小说集-中国-当代.html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