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真正的蒙氏教育在家庭  50个经典语言游戏造就孩子表达力</w:t>
      </w:r>
    </w:p>
    <w:p>
      <w:r>
        <w:rPr>
          <w:rFonts w:ascii="宋体" w:hAnsi="宋体" w:eastAsia="宋体"/>
          <w:sz w:val="24"/>
        </w:rPr>
        <w:t>Ph.D.）（马来）骆思洁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真正的蒙氏教育在家庭  50个经典语言游戏造就孩子表达力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Ph.D.）（马来）骆思洁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本书出售、求购地址：https://www.jiaokey.com/book/detail/14247078.html</w:t>
      </w:r>
    </w:p>
    <w:p>
      <w:r>
        <w:t>更多相关图书推荐：https://www.jiaokey.com</w:t>
      </w:r>
    </w:p>
    <w:p>
      <w:r>
        <w:t>Ph.D.）（马来）骆思洁 其他作品：https://www.jiaokey.com/tag/Ph.D.）（马来）骆思洁.html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关键词搜索：https://www.jiaokey.com/tag/真正的蒙氏教育在家庭  50个经典语言游戏造就孩子表达力.html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