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残袍  1  碎心残袍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残袍  1  碎心残袍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本书出售、求购地址：https://www.jiaokey.com/book/detail/14247069.html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关键词搜索：https://www.jiaokey.com/tag/残袍  1  碎心残袍.html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