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书名：缤纷迷人的钩编花片和实用小物</w:t>
      </w:r>
    </w:p>
    <w:p>
      <w:r>
        <w:t>作者：（波）阿格涅丝卡·斯特查卡著；火焰的味道译</w:t>
      </w:r>
    </w:p>
    <w:p>
      <w:r>
        <w:t>出版社：郑州:河南科学技术出版社,2017.03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缤纷迷人的钩编花片和实用小物 评论地址：https://www.jiaokey.com/book/detail/14247032.html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