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书名：玛芬蛋糕</w:t>
      </w:r>
    </w:p>
    <w:p>
      <w:r>
        <w:t>作者：（日）幸荣著；王宇佳译</w:t>
      </w:r>
    </w:p>
    <w:p>
      <w:r>
        <w:t>出版社：海口:南海出版公司,2017.04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玛芬蛋糕 评论地址：https://www.jiaokey.com/book/detail/14247031.html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