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与大师一起探索宇宙知识  机简天文学  全彩四色珍藏版</w:t>
      </w:r>
    </w:p>
    <w:p>
      <w:r>
        <w:rPr>
          <w:rFonts w:ascii="宋体" w:hAnsi="宋体" w:eastAsia="宋体"/>
          <w:sz w:val="24"/>
        </w:rPr>
        <w:t>西蒙·组康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与大师一起探索宇宙知识  机简天文学  全彩四色珍藏版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西蒙·组康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本书出售、求购地址：https://www.jiaokey.com/book/detail/14247030.html</w:t>
      </w:r>
    </w:p>
    <w:p>
      <w:r>
        <w:t>更多相关图书推荐：https://www.jiaokey.com</w:t>
      </w:r>
    </w:p>
    <w:p>
      <w:r>
        <w:t>西蒙·组康 其他作品：https://www.jiaokey.com/tag/西蒙·组康.html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关键词搜索：https://www.jiaokey.com/tag/与大师一起探索宇宙知识  机简天文学  全彩四色珍藏版.html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