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精灵村的灾难  经典珍藏版</w:t>
      </w:r>
    </w:p>
    <w:p>
      <w:r>
        <w:t>作者：（比）贝约著；徐颖，张东晓译</w:t>
      </w:r>
    </w:p>
    <w:p>
      <w:r>
        <w:t>出版社：南宁：接力出版社</w:t>
      </w:r>
    </w:p>
    <w:p>
      <w:r>
        <w:t>出版日期：2017.05</w:t>
      </w:r>
    </w:p>
    <w:p>
      <w:r>
        <w:t>总页数：99</w:t>
      </w:r>
    </w:p>
    <w:p>
      <w:r>
        <w:t>更多请访问教客网: www.jiaokey.com</w:t>
      </w:r>
    </w:p>
    <w:p>
      <w:r>
        <w:t>蓝精灵漫画  精灵村的灾难  经典珍藏版 评论地址：https://www.jiaokey.com/book/detail/14247022.html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